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9D73" w14:textId="77777777" w:rsidR="0041747A" w:rsidRPr="00B35222" w:rsidRDefault="00000000">
      <w:pPr>
        <w:pStyle w:val="Nagwek1"/>
        <w:jc w:val="center"/>
        <w:rPr>
          <w:color w:val="auto"/>
          <w:lang w:val="pl-PL"/>
        </w:rPr>
      </w:pPr>
      <w:r w:rsidRPr="00B35222">
        <w:rPr>
          <w:color w:val="auto"/>
          <w:lang w:val="pl-PL"/>
        </w:rPr>
        <w:t>Formularz zgłoszeniowy – Konkurs „ZŁOTY NIETOPERZ”</w:t>
      </w:r>
    </w:p>
    <w:p w14:paraId="12363BA2" w14:textId="77777777" w:rsidR="0041747A" w:rsidRPr="00B35222" w:rsidRDefault="00000000">
      <w:pPr>
        <w:pStyle w:val="Nagwek2"/>
        <w:rPr>
          <w:color w:val="auto"/>
          <w:lang w:val="pl-PL"/>
        </w:rPr>
      </w:pPr>
      <w:r w:rsidRPr="00B35222">
        <w:rPr>
          <w:color w:val="auto"/>
          <w:lang w:val="pl-PL"/>
        </w:rPr>
        <w:t>1. Dane osoby zgłaszającej</w:t>
      </w:r>
    </w:p>
    <w:p w14:paraId="459A6F06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Imię i nazwisko: ____________________________________________</w:t>
      </w:r>
    </w:p>
    <w:p w14:paraId="50A2035C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Adres e-mail: ______________________________________________</w:t>
      </w:r>
    </w:p>
    <w:p w14:paraId="7267B384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Numer telefonu (opcjonalnie): ________________________________</w:t>
      </w:r>
    </w:p>
    <w:p w14:paraId="0F5EB9A8" w14:textId="77777777" w:rsidR="0041747A" w:rsidRPr="00B35222" w:rsidRDefault="00000000">
      <w:pPr>
        <w:pStyle w:val="Nagwek2"/>
        <w:rPr>
          <w:color w:val="auto"/>
          <w:lang w:val="pl-PL"/>
        </w:rPr>
      </w:pPr>
      <w:r w:rsidRPr="00B35222">
        <w:rPr>
          <w:color w:val="auto"/>
          <w:lang w:val="pl-PL"/>
        </w:rPr>
        <w:t>2. Dane kandydata do wyróżnienia</w:t>
      </w:r>
    </w:p>
    <w:p w14:paraId="40050852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Kandydat:</w:t>
      </w:r>
    </w:p>
    <w:p w14:paraId="1C1D04AA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☐ osoba prywatna</w:t>
      </w:r>
    </w:p>
    <w:p w14:paraId="20489D31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☐ organizacja / instytucja / grupa nieformalna</w:t>
      </w:r>
    </w:p>
    <w:p w14:paraId="1CC31374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Nazwa / imię i nazwisko kandydata:</w:t>
      </w:r>
    </w:p>
    <w:p w14:paraId="02CE1AE4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37EA56D3" w14:textId="77777777" w:rsidR="0041747A" w:rsidRPr="00B35222" w:rsidRDefault="0041747A">
      <w:pPr>
        <w:rPr>
          <w:lang w:val="pl-PL"/>
        </w:rPr>
      </w:pPr>
    </w:p>
    <w:p w14:paraId="3411A6C3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Miejscowość / obszar działalności:</w:t>
      </w:r>
    </w:p>
    <w:p w14:paraId="2437439C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7729770F" w14:textId="77777777" w:rsidR="0041747A" w:rsidRPr="00B35222" w:rsidRDefault="0041747A">
      <w:pPr>
        <w:rPr>
          <w:lang w:val="pl-PL"/>
        </w:rPr>
      </w:pPr>
    </w:p>
    <w:p w14:paraId="0CC96DEB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Dane kontaktowe kandydata (jeśli są znane):</w:t>
      </w:r>
    </w:p>
    <w:p w14:paraId="268A8067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2A6CB374" w14:textId="77777777" w:rsidR="0041747A" w:rsidRPr="00B35222" w:rsidRDefault="00000000">
      <w:pPr>
        <w:pStyle w:val="Nagwek2"/>
        <w:rPr>
          <w:color w:val="auto"/>
          <w:lang w:val="pl-PL"/>
        </w:rPr>
      </w:pPr>
      <w:r w:rsidRPr="00B35222">
        <w:rPr>
          <w:color w:val="auto"/>
          <w:lang w:val="pl-PL"/>
        </w:rPr>
        <w:t>3. Uzasadnienie zgłoszenia</w:t>
      </w:r>
    </w:p>
    <w:p w14:paraId="272D4049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Prosimy o opisanie działań prowadzonych przez kandydata na rzecz nietoperzy, ich ochrony, edukacji lub budowania pozytywnego wizerunku nietoperzy.</w:t>
      </w:r>
    </w:p>
    <w:p w14:paraId="0E07ED84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612F8EE2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78895B33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487CB155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72ABE2D1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47295D11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18E439CF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068A6B82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074AFB46" w14:textId="77777777" w:rsidR="0041747A" w:rsidRPr="00B35222" w:rsidRDefault="00000000">
      <w:pPr>
        <w:pStyle w:val="Nagwek2"/>
        <w:rPr>
          <w:color w:val="auto"/>
          <w:lang w:val="pl-PL"/>
        </w:rPr>
      </w:pPr>
      <w:r w:rsidRPr="00B35222">
        <w:rPr>
          <w:color w:val="auto"/>
          <w:lang w:val="pl-PL"/>
        </w:rPr>
        <w:t>4. Dodatkowe informacje / załączniki (opcjonalnie)</w:t>
      </w:r>
    </w:p>
    <w:p w14:paraId="629663E0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Można dołączyć materiały potwierdzające działalność kandydata (np. zdjęcia, linki, publikacje, rekomendacje).</w:t>
      </w:r>
    </w:p>
    <w:p w14:paraId="3E827219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2D600E3D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590EF5E0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p w14:paraId="2DFB89AA" w14:textId="77777777" w:rsidR="0041747A" w:rsidRPr="00B35222" w:rsidRDefault="00000000">
      <w:pPr>
        <w:pStyle w:val="Nagwek2"/>
        <w:rPr>
          <w:color w:val="auto"/>
          <w:lang w:val="pl-PL"/>
        </w:rPr>
      </w:pPr>
      <w:r w:rsidRPr="00B35222">
        <w:rPr>
          <w:color w:val="auto"/>
          <w:lang w:val="pl-PL"/>
        </w:rPr>
        <w:t>Zgody i oświadczenia</w:t>
      </w:r>
    </w:p>
    <w:p w14:paraId="25DCF8D4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☐ Wyrażam zgodę na przetwarzanie moich danych osobowych przez Ogólnopolskie Towarzystwo Ochrony Nietoperzy (OTON) w celu przeprowadzenia konkursu „Złoty Nietoperz”, zgodnie z Rozporządzeniem Parlamentu Europejskiego i Rady (UE) 2016/679 (RODO).</w:t>
      </w:r>
    </w:p>
    <w:p w14:paraId="2942AE17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☐ Oświadczam, że zapoznałem/-</w:t>
      </w:r>
      <w:proofErr w:type="spellStart"/>
      <w:r w:rsidRPr="00B35222">
        <w:rPr>
          <w:lang w:val="pl-PL"/>
        </w:rPr>
        <w:t>am</w:t>
      </w:r>
      <w:proofErr w:type="spellEnd"/>
      <w:r w:rsidRPr="00B35222">
        <w:rPr>
          <w:lang w:val="pl-PL"/>
        </w:rPr>
        <w:t xml:space="preserve"> się z regulaminem konkursu „Złoty Nietoperz”.</w:t>
      </w:r>
    </w:p>
    <w:p w14:paraId="7E1D705C" w14:textId="77777777" w:rsidR="0041747A" w:rsidRPr="00B35222" w:rsidRDefault="00000000">
      <w:pPr>
        <w:pStyle w:val="Nagwek2"/>
        <w:rPr>
          <w:color w:val="auto"/>
          <w:lang w:val="pl-PL"/>
        </w:rPr>
      </w:pPr>
      <w:r w:rsidRPr="00B35222">
        <w:rPr>
          <w:color w:val="auto"/>
          <w:lang w:val="pl-PL"/>
        </w:rPr>
        <w:t>Klauzula informacyjna RODO</w:t>
      </w:r>
    </w:p>
    <w:p w14:paraId="4A6C689D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Administratorem danych osobowych jest Ogólnopolskie Towarzystwo Ochrony Nietoperzy (OTON).</w:t>
      </w:r>
      <w:r w:rsidRPr="00B35222">
        <w:rPr>
          <w:lang w:val="pl-PL"/>
        </w:rPr>
        <w:br/>
      </w:r>
      <w:r w:rsidRPr="00B35222">
        <w:rPr>
          <w:lang w:val="pl-PL"/>
        </w:rPr>
        <w:br/>
        <w:t>Dane osobowe będą przetwarzane wyłącznie w celu realizacji konkursu „Złoty Nietoperz”, w tym przyjmowania i rozpatrywania zgłoszeń oraz kontaktu z uczestnikami.</w:t>
      </w:r>
      <w:r w:rsidRPr="00B35222">
        <w:rPr>
          <w:lang w:val="pl-PL"/>
        </w:rPr>
        <w:br/>
      </w:r>
      <w:r w:rsidRPr="00B35222">
        <w:rPr>
          <w:lang w:val="pl-PL"/>
        </w:rPr>
        <w:br/>
        <w:t>Osobie, której dane dotyczą, przysługuje prawo dostępu do danych, ich poprawiania, ograniczenia przetwarzania oraz żądania usunięcia danych zgodnie z obowiązującymi przepisami prawa.</w:t>
      </w:r>
      <w:r w:rsidRPr="00B35222">
        <w:rPr>
          <w:lang w:val="pl-PL"/>
        </w:rPr>
        <w:br/>
      </w:r>
      <w:r w:rsidRPr="00B35222">
        <w:rPr>
          <w:lang w:val="pl-PL"/>
        </w:rPr>
        <w:br/>
        <w:t>Podanie danych jest dobrowolne, jednak niezbędne do udziału w procesie zgłoszenia kandydata do konkursu.</w:t>
      </w:r>
    </w:p>
    <w:p w14:paraId="3BF63E28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br/>
        <w:t>Data i podpis osoby zgłaszającej:</w:t>
      </w:r>
      <w:r w:rsidRPr="00B35222">
        <w:rPr>
          <w:lang w:val="pl-PL"/>
        </w:rPr>
        <w:br/>
      </w:r>
    </w:p>
    <w:p w14:paraId="70BB4651" w14:textId="77777777" w:rsidR="0041747A" w:rsidRPr="00B35222" w:rsidRDefault="00000000">
      <w:pPr>
        <w:rPr>
          <w:lang w:val="pl-PL"/>
        </w:rPr>
      </w:pPr>
      <w:r w:rsidRPr="00B35222">
        <w:rPr>
          <w:lang w:val="pl-PL"/>
        </w:rPr>
        <w:t>______________________________________________________________</w:t>
      </w:r>
    </w:p>
    <w:sectPr w:rsidR="0041747A" w:rsidRPr="00B352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290843">
    <w:abstractNumId w:val="8"/>
  </w:num>
  <w:num w:numId="2" w16cid:durableId="737480578">
    <w:abstractNumId w:val="6"/>
  </w:num>
  <w:num w:numId="3" w16cid:durableId="1025670516">
    <w:abstractNumId w:val="5"/>
  </w:num>
  <w:num w:numId="4" w16cid:durableId="2032610115">
    <w:abstractNumId w:val="4"/>
  </w:num>
  <w:num w:numId="5" w16cid:durableId="344133837">
    <w:abstractNumId w:val="7"/>
  </w:num>
  <w:num w:numId="6" w16cid:durableId="720905030">
    <w:abstractNumId w:val="3"/>
  </w:num>
  <w:num w:numId="7" w16cid:durableId="561840206">
    <w:abstractNumId w:val="2"/>
  </w:num>
  <w:num w:numId="8" w16cid:durableId="1174689928">
    <w:abstractNumId w:val="1"/>
  </w:num>
  <w:num w:numId="9" w16cid:durableId="125987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747A"/>
    <w:rsid w:val="00AA1D8D"/>
    <w:rsid w:val="00B35222"/>
    <w:rsid w:val="00B47730"/>
    <w:rsid w:val="00CB0664"/>
    <w:rsid w:val="00EC68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CEFB4"/>
  <w14:defaultImageDpi w14:val="300"/>
  <w15:docId w15:val="{84500522-71D6-43BF-A32D-3FB3C615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Jolanta Węgiel</cp:lastModifiedBy>
  <cp:revision>2</cp:revision>
  <dcterms:created xsi:type="dcterms:W3CDTF">2013-12-23T23:15:00Z</dcterms:created>
  <dcterms:modified xsi:type="dcterms:W3CDTF">2026-05-18T11:30:00Z</dcterms:modified>
  <cp:category/>
</cp:coreProperties>
</file>